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B659" w14:textId="77777777" w:rsidR="00993ABB" w:rsidRDefault="00993ABB" w:rsidP="00DB19EB">
      <w:pPr>
        <w:pStyle w:val="Heading1"/>
        <w:spacing w:before="0" w:line="312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45D3CD2A" w14:textId="1723EE88" w:rsidR="00993ABB" w:rsidRDefault="00993ABB" w:rsidP="00993ABB">
      <w:pPr>
        <w:pStyle w:val="Heading1"/>
        <w:tabs>
          <w:tab w:val="left" w:pos="405"/>
        </w:tabs>
        <w:spacing w:before="0"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Pr="00993ABB"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3890084E" wp14:editId="77826108">
            <wp:extent cx="1838325" cy="1114425"/>
            <wp:effectExtent l="0" t="0" r="0" b="0"/>
            <wp:docPr id="1670936751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36751" name="Picture 1" descr="A green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2EF74" w14:textId="77777777" w:rsidR="00993ABB" w:rsidRDefault="00993ABB" w:rsidP="00DB19EB">
      <w:pPr>
        <w:pStyle w:val="Heading1"/>
        <w:spacing w:before="0" w:line="312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75990382" w14:textId="77777777" w:rsidR="00993ABB" w:rsidRDefault="00993ABB" w:rsidP="00DB19EB">
      <w:pPr>
        <w:pStyle w:val="Heading1"/>
        <w:spacing w:before="0" w:line="312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4ED196F3" w14:textId="77777777" w:rsidR="00993ABB" w:rsidRDefault="00993ABB" w:rsidP="00DB19EB">
      <w:pPr>
        <w:pStyle w:val="Heading1"/>
        <w:spacing w:before="0" w:line="312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393A169A" w14:textId="078DBEB3" w:rsidR="00737C7C" w:rsidRPr="007F1B14" w:rsidRDefault="007F1B14" w:rsidP="00DB19EB">
      <w:pPr>
        <w:pStyle w:val="Heading1"/>
        <w:spacing w:before="0" w:line="312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F1B14">
        <w:rPr>
          <w:rFonts w:ascii="Arial" w:hAnsi="Arial" w:cs="Arial"/>
          <w:color w:val="auto"/>
          <w:sz w:val="22"/>
          <w:szCs w:val="22"/>
        </w:rPr>
        <w:t>D</w:t>
      </w:r>
      <w:r w:rsidR="0042182B">
        <w:rPr>
          <w:rFonts w:ascii="Arial" w:hAnsi="Arial" w:cs="Arial"/>
          <w:color w:val="auto"/>
          <w:sz w:val="22"/>
          <w:szCs w:val="22"/>
        </w:rPr>
        <w:t>ata Protection Impact Assessment</w:t>
      </w:r>
      <w:r w:rsidRPr="007F1B14">
        <w:rPr>
          <w:rFonts w:ascii="Arial" w:hAnsi="Arial" w:cs="Arial"/>
          <w:color w:val="auto"/>
          <w:sz w:val="22"/>
          <w:szCs w:val="22"/>
        </w:rPr>
        <w:t xml:space="preserve"> Screening Form</w:t>
      </w:r>
    </w:p>
    <w:p w14:paraId="49DEFAEC" w14:textId="77777777" w:rsidR="006C64A8" w:rsidRPr="007F1B14" w:rsidRDefault="006C64A8" w:rsidP="00DB19EB">
      <w:pPr>
        <w:spacing w:after="0" w:line="312" w:lineRule="auto"/>
        <w:rPr>
          <w:rFonts w:ascii="Arial" w:hAnsi="Arial" w:cs="Arial"/>
        </w:rPr>
      </w:pPr>
    </w:p>
    <w:p w14:paraId="0481F0BC" w14:textId="4AAD6BB8" w:rsidR="00737C7C" w:rsidRPr="007F1B14" w:rsidRDefault="007F1B14" w:rsidP="00DB19EB">
      <w:pPr>
        <w:spacing w:after="0" w:line="312" w:lineRule="auto"/>
        <w:rPr>
          <w:rFonts w:ascii="Arial" w:hAnsi="Arial" w:cs="Arial"/>
        </w:rPr>
      </w:pPr>
      <w:r w:rsidRPr="007F1B14">
        <w:rPr>
          <w:rFonts w:ascii="Arial" w:hAnsi="Arial" w:cs="Arial"/>
        </w:rPr>
        <w:t>Project/Processing Activity Title:</w:t>
      </w:r>
    </w:p>
    <w:p w14:paraId="07FD0729" w14:textId="3B127C24" w:rsidR="00737C7C" w:rsidRPr="007F1B14" w:rsidRDefault="007F1B14" w:rsidP="00DB19EB">
      <w:pPr>
        <w:spacing w:after="0" w:line="312" w:lineRule="auto"/>
        <w:rPr>
          <w:rFonts w:ascii="Arial" w:hAnsi="Arial" w:cs="Arial"/>
        </w:rPr>
      </w:pPr>
      <w:r w:rsidRPr="007F1B14">
        <w:rPr>
          <w:rFonts w:ascii="Arial" w:hAnsi="Arial" w:cs="Arial"/>
        </w:rPr>
        <w:t>Date of Assessment:</w:t>
      </w:r>
    </w:p>
    <w:p w14:paraId="09438BEA" w14:textId="1743B744" w:rsidR="00737C7C" w:rsidRPr="007F1B14" w:rsidRDefault="007F1B14" w:rsidP="00DB19EB">
      <w:pPr>
        <w:spacing w:after="0" w:line="312" w:lineRule="auto"/>
        <w:rPr>
          <w:rFonts w:ascii="Arial" w:hAnsi="Arial" w:cs="Arial"/>
        </w:rPr>
      </w:pPr>
      <w:r w:rsidRPr="007F1B14">
        <w:rPr>
          <w:rFonts w:ascii="Arial" w:hAnsi="Arial" w:cs="Arial"/>
        </w:rPr>
        <w:t>Assessor(s):</w:t>
      </w:r>
    </w:p>
    <w:p w14:paraId="1E647685" w14:textId="77777777" w:rsidR="00294FE8" w:rsidRPr="007F1B14" w:rsidRDefault="00294FE8" w:rsidP="00DB19EB">
      <w:pPr>
        <w:spacing w:after="0" w:line="312" w:lineRule="auto"/>
        <w:rPr>
          <w:rFonts w:ascii="Arial" w:hAnsi="Arial" w:cs="Arial"/>
        </w:rPr>
      </w:pPr>
    </w:p>
    <w:p w14:paraId="46BFE606" w14:textId="1A20C921" w:rsidR="00C85661" w:rsidRPr="007F1B14" w:rsidRDefault="007F1B14" w:rsidP="00C85661">
      <w:pPr>
        <w:pStyle w:val="Heading2"/>
        <w:spacing w:before="0" w:line="312" w:lineRule="auto"/>
        <w:rPr>
          <w:rFonts w:ascii="Arial" w:hAnsi="Arial" w:cs="Arial"/>
          <w:color w:val="auto"/>
          <w:sz w:val="22"/>
          <w:szCs w:val="22"/>
        </w:rPr>
      </w:pPr>
      <w:r w:rsidRPr="007F1B14">
        <w:rPr>
          <w:rFonts w:ascii="Arial" w:hAnsi="Arial" w:cs="Arial"/>
          <w:color w:val="auto"/>
          <w:sz w:val="22"/>
          <w:szCs w:val="22"/>
        </w:rPr>
        <w:t>Section 1 – Initial Screening Questions</w:t>
      </w:r>
    </w:p>
    <w:p w14:paraId="68C619E9" w14:textId="77777777" w:rsidR="00737C7C" w:rsidRPr="007F1B14" w:rsidRDefault="007F1B14" w:rsidP="00DB19EB">
      <w:pPr>
        <w:spacing w:after="0" w:line="312" w:lineRule="auto"/>
        <w:rPr>
          <w:rFonts w:ascii="Arial" w:hAnsi="Arial" w:cs="Arial"/>
        </w:rPr>
      </w:pPr>
      <w:r w:rsidRPr="007F1B14">
        <w:rPr>
          <w:rFonts w:ascii="Arial" w:hAnsi="Arial" w:cs="Arial"/>
        </w:rPr>
        <w:t xml:space="preserve">For each question, tick Yes or No. If </w:t>
      </w:r>
      <w:proofErr w:type="gramStart"/>
      <w:r w:rsidRPr="007F1B14">
        <w:rPr>
          <w:rFonts w:ascii="Arial" w:hAnsi="Arial" w:cs="Arial"/>
        </w:rPr>
        <w:t>Yes</w:t>
      </w:r>
      <w:proofErr w:type="gramEnd"/>
      <w:r w:rsidRPr="007F1B14">
        <w:rPr>
          <w:rFonts w:ascii="Arial" w:hAnsi="Arial" w:cs="Arial"/>
        </w:rPr>
        <w:t>, provide details.</w:t>
      </w:r>
    </w:p>
    <w:p w14:paraId="4F80CB9A" w14:textId="77777777" w:rsidR="00C85661" w:rsidRPr="007F1B14" w:rsidRDefault="00C85661" w:rsidP="00DB19EB">
      <w:pPr>
        <w:spacing w:after="0" w:line="312" w:lineRule="auto"/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65"/>
        <w:gridCol w:w="5404"/>
        <w:gridCol w:w="1068"/>
        <w:gridCol w:w="1056"/>
      </w:tblGrid>
      <w:tr w:rsidR="00912063" w:rsidRPr="007F1B14" w14:paraId="013D6D1A" w14:textId="77777777" w:rsidTr="00051777">
        <w:tc>
          <w:tcPr>
            <w:tcW w:w="1965" w:type="dxa"/>
          </w:tcPr>
          <w:p w14:paraId="2DCA896C" w14:textId="42946812" w:rsidR="00912063" w:rsidRPr="007F1B14" w:rsidRDefault="006B7C8E" w:rsidP="00DB19E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 w:rsidRPr="007F1B14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5404" w:type="dxa"/>
          </w:tcPr>
          <w:p w14:paraId="47E55464" w14:textId="0DB9D91B" w:rsidR="00912063" w:rsidRPr="007F1B14" w:rsidRDefault="00912063" w:rsidP="00DB19E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 w:rsidRPr="007F1B14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1068" w:type="dxa"/>
          </w:tcPr>
          <w:p w14:paraId="029FA576" w14:textId="3A6A3C31" w:rsidR="00912063" w:rsidRPr="007F1B14" w:rsidRDefault="00912063" w:rsidP="00DB19E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 w:rsidRPr="007F1B1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056" w:type="dxa"/>
          </w:tcPr>
          <w:p w14:paraId="419B634E" w14:textId="7F0EFE6A" w:rsidR="00912063" w:rsidRPr="007F1B14" w:rsidRDefault="00912063" w:rsidP="00DB19E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 w:rsidRPr="007F1B14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912063" w:rsidRPr="007F1B14" w14:paraId="6100A24E" w14:textId="77777777" w:rsidTr="00051777">
        <w:tc>
          <w:tcPr>
            <w:tcW w:w="1965" w:type="dxa"/>
          </w:tcPr>
          <w:p w14:paraId="48E6C0DE" w14:textId="526950C8" w:rsidR="00912063" w:rsidRPr="007F1B14" w:rsidRDefault="00912063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New Processing</w:t>
            </w:r>
          </w:p>
        </w:tc>
        <w:tc>
          <w:tcPr>
            <w:tcW w:w="5404" w:type="dxa"/>
          </w:tcPr>
          <w:p w14:paraId="236D5962" w14:textId="679A5285" w:rsidR="00912063" w:rsidRPr="007F1B14" w:rsidRDefault="00912063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Is this a new project or a significant change to existing processing?</w:t>
            </w:r>
          </w:p>
          <w:p w14:paraId="1395429D" w14:textId="368EF7AD" w:rsidR="00912063" w:rsidRPr="007F1B14" w:rsidRDefault="00912063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2A097DA8" w14:textId="77777777" w:rsidR="00912063" w:rsidRPr="007F1B14" w:rsidRDefault="00912063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49266515" w14:textId="77777777" w:rsidR="00912063" w:rsidRPr="007F1B14" w:rsidRDefault="00912063" w:rsidP="00DB19E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51777" w:rsidRPr="007F1B14" w14:paraId="22A80EC8" w14:textId="77777777" w:rsidTr="00051777">
        <w:tc>
          <w:tcPr>
            <w:tcW w:w="1965" w:type="dxa"/>
            <w:vMerge w:val="restart"/>
          </w:tcPr>
          <w:p w14:paraId="45F34D05" w14:textId="0B37D87E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Nature of Data</w:t>
            </w:r>
          </w:p>
        </w:tc>
        <w:tc>
          <w:tcPr>
            <w:tcW w:w="5404" w:type="dxa"/>
          </w:tcPr>
          <w:p w14:paraId="69FC3DD3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Will special category data (health, ethnicity, religious belief, political opinion, trade union membership, genetics, biometrics, sexual orientation) be processed?</w:t>
            </w:r>
          </w:p>
          <w:p w14:paraId="705F75B5" w14:textId="0A01960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689F379E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3F25A7ED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51777" w:rsidRPr="007F1B14" w14:paraId="6BC4DDE4" w14:textId="77777777" w:rsidTr="00051777">
        <w:tc>
          <w:tcPr>
            <w:tcW w:w="1965" w:type="dxa"/>
            <w:vMerge/>
          </w:tcPr>
          <w:p w14:paraId="05ADF7B5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5404" w:type="dxa"/>
          </w:tcPr>
          <w:p w14:paraId="2A33920A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Will criminal offence data be processed?</w:t>
            </w:r>
          </w:p>
          <w:p w14:paraId="244BE6C6" w14:textId="04E3FF1D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6981581A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221DC96B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51777" w:rsidRPr="007F1B14" w14:paraId="55C29DD8" w14:textId="77777777" w:rsidTr="00051777">
        <w:tc>
          <w:tcPr>
            <w:tcW w:w="1965" w:type="dxa"/>
            <w:vMerge w:val="restart"/>
          </w:tcPr>
          <w:p w14:paraId="7D0CFD09" w14:textId="375B81FC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Volume/ Sensitivity</w:t>
            </w:r>
          </w:p>
        </w:tc>
        <w:tc>
          <w:tcPr>
            <w:tcW w:w="5404" w:type="dxa"/>
          </w:tcPr>
          <w:p w14:paraId="2EE50367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Will large volumes of personal data be processed?</w:t>
            </w:r>
          </w:p>
          <w:p w14:paraId="7A8173BA" w14:textId="49ED6326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1903C78A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410AC8B5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51777" w:rsidRPr="007F1B14" w14:paraId="7A8E1D66" w14:textId="77777777" w:rsidTr="00051777">
        <w:tc>
          <w:tcPr>
            <w:tcW w:w="1965" w:type="dxa"/>
            <w:vMerge/>
          </w:tcPr>
          <w:p w14:paraId="3A495811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5404" w:type="dxa"/>
          </w:tcPr>
          <w:p w14:paraId="4A112BF3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Will the processing involve individuals considered vulnerable (e.g. children, patients, service users)?</w:t>
            </w:r>
          </w:p>
          <w:p w14:paraId="262E5C5C" w14:textId="1F5B34CB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3C99796E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66D45357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51777" w:rsidRPr="007F1B14" w14:paraId="3E6587D1" w14:textId="77777777" w:rsidTr="00051777">
        <w:tc>
          <w:tcPr>
            <w:tcW w:w="1965" w:type="dxa"/>
            <w:vMerge w:val="restart"/>
          </w:tcPr>
          <w:p w14:paraId="442DDA28" w14:textId="68F7256B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Purpose and Impact</w:t>
            </w:r>
          </w:p>
        </w:tc>
        <w:tc>
          <w:tcPr>
            <w:tcW w:w="5404" w:type="dxa"/>
          </w:tcPr>
          <w:p w14:paraId="70FB3893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 xml:space="preserve">Will the </w:t>
            </w:r>
            <w:proofErr w:type="gramStart"/>
            <w:r w:rsidRPr="007F1B14">
              <w:rPr>
                <w:rFonts w:ascii="Arial" w:hAnsi="Arial" w:cs="Arial"/>
              </w:rPr>
              <w:t>processing</w:t>
            </w:r>
            <w:proofErr w:type="gramEnd"/>
            <w:r w:rsidRPr="007F1B14">
              <w:rPr>
                <w:rFonts w:ascii="Arial" w:hAnsi="Arial" w:cs="Arial"/>
              </w:rPr>
              <w:t xml:space="preserve"> involve systematic monitoring, profiling, or automated decision-making?</w:t>
            </w:r>
          </w:p>
          <w:p w14:paraId="390AC85E" w14:textId="0D69E8ED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6980A2FF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06F9F62B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51777" w:rsidRPr="007F1B14" w14:paraId="4CA05644" w14:textId="77777777" w:rsidTr="00051777">
        <w:tc>
          <w:tcPr>
            <w:tcW w:w="1965" w:type="dxa"/>
            <w:vMerge/>
          </w:tcPr>
          <w:p w14:paraId="7B990D25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5404" w:type="dxa"/>
          </w:tcPr>
          <w:p w14:paraId="34E42C19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Will the processing restrict individuals’ rights or freedoms, or could it have significant effects on them?</w:t>
            </w:r>
          </w:p>
          <w:p w14:paraId="399A3F40" w14:textId="6BAF1974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6D7948FF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60F25B2A" w14:textId="77777777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6B7C8E" w:rsidRPr="007F1B14" w14:paraId="25BAC1EC" w14:textId="77777777" w:rsidTr="00051777">
        <w:tc>
          <w:tcPr>
            <w:tcW w:w="1965" w:type="dxa"/>
          </w:tcPr>
          <w:p w14:paraId="7E3EAD09" w14:textId="27A42681" w:rsidR="006B7C8E" w:rsidRPr="007F1B14" w:rsidRDefault="002A0BC3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Data Sharing/Transfers</w:t>
            </w:r>
          </w:p>
        </w:tc>
        <w:tc>
          <w:tcPr>
            <w:tcW w:w="5404" w:type="dxa"/>
          </w:tcPr>
          <w:p w14:paraId="34F72417" w14:textId="77777777" w:rsidR="006B7C8E" w:rsidRPr="007F1B14" w:rsidRDefault="002A0BC3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Will data be shared with third parties or processed outside the UK/EEA?</w:t>
            </w:r>
          </w:p>
          <w:p w14:paraId="458131CC" w14:textId="005D4E2B" w:rsidR="00051777" w:rsidRPr="007F1B14" w:rsidRDefault="00051777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08603EF2" w14:textId="77777777" w:rsidR="006B7C8E" w:rsidRPr="007F1B14" w:rsidRDefault="006B7C8E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6F5B899A" w14:textId="77777777" w:rsidR="006B7C8E" w:rsidRPr="007F1B14" w:rsidRDefault="006B7C8E" w:rsidP="00DB19E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2A0BC3" w:rsidRPr="007F1B14" w14:paraId="46831A96" w14:textId="77777777" w:rsidTr="00051777">
        <w:tc>
          <w:tcPr>
            <w:tcW w:w="1965" w:type="dxa"/>
          </w:tcPr>
          <w:p w14:paraId="55AE863B" w14:textId="0F44DEB8" w:rsidR="002A0BC3" w:rsidRPr="007F1B14" w:rsidRDefault="002A0BC3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Technology and Intrusiveness</w:t>
            </w:r>
            <w:r w:rsidRPr="007F1B14">
              <w:rPr>
                <w:rFonts w:ascii="Arial" w:hAnsi="Arial" w:cs="Arial"/>
              </w:rPr>
              <w:br/>
            </w:r>
          </w:p>
        </w:tc>
        <w:tc>
          <w:tcPr>
            <w:tcW w:w="5404" w:type="dxa"/>
          </w:tcPr>
          <w:p w14:paraId="23605A54" w14:textId="39272D9D" w:rsidR="002A0BC3" w:rsidRPr="007F1B14" w:rsidRDefault="002A0BC3" w:rsidP="00DB19EB">
            <w:pPr>
              <w:spacing w:line="312" w:lineRule="auto"/>
              <w:rPr>
                <w:rFonts w:ascii="Arial" w:hAnsi="Arial" w:cs="Arial"/>
              </w:rPr>
            </w:pPr>
            <w:r w:rsidRPr="007F1B14">
              <w:rPr>
                <w:rFonts w:ascii="Arial" w:hAnsi="Arial" w:cs="Arial"/>
              </w:rPr>
              <w:t>Will innovative or intrusive technology be used (e.g. AI, biometrics, tracking, surveillance)?</w:t>
            </w:r>
          </w:p>
        </w:tc>
        <w:tc>
          <w:tcPr>
            <w:tcW w:w="1068" w:type="dxa"/>
          </w:tcPr>
          <w:p w14:paraId="42761AA3" w14:textId="77777777" w:rsidR="002A0BC3" w:rsidRPr="007F1B14" w:rsidRDefault="002A0BC3" w:rsidP="00DB19E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14:paraId="47E8BC0D" w14:textId="77777777" w:rsidR="002A0BC3" w:rsidRPr="007F1B14" w:rsidRDefault="002A0BC3" w:rsidP="00DB19EB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14:paraId="4264055A" w14:textId="5C305D7D" w:rsidR="00737C7C" w:rsidRPr="007F1B14" w:rsidRDefault="00737C7C" w:rsidP="00DB19EB">
      <w:pPr>
        <w:spacing w:after="0" w:line="312" w:lineRule="auto"/>
        <w:rPr>
          <w:rFonts w:ascii="Arial" w:hAnsi="Arial" w:cs="Arial"/>
        </w:rPr>
      </w:pPr>
    </w:p>
    <w:p w14:paraId="10F2A5CA" w14:textId="75622317" w:rsidR="00294FE8" w:rsidRPr="007F1B14" w:rsidRDefault="007F1B14" w:rsidP="00294FE8">
      <w:pPr>
        <w:pStyle w:val="Heading2"/>
        <w:spacing w:before="0" w:line="312" w:lineRule="auto"/>
        <w:rPr>
          <w:rFonts w:ascii="Arial" w:hAnsi="Arial" w:cs="Arial"/>
          <w:color w:val="auto"/>
          <w:sz w:val="22"/>
          <w:szCs w:val="22"/>
        </w:rPr>
      </w:pPr>
      <w:r w:rsidRPr="007F1B14">
        <w:rPr>
          <w:rFonts w:ascii="Arial" w:hAnsi="Arial" w:cs="Arial"/>
          <w:color w:val="auto"/>
          <w:sz w:val="22"/>
          <w:szCs w:val="22"/>
        </w:rPr>
        <w:t xml:space="preserve">Section 2 </w:t>
      </w:r>
      <w:proofErr w:type="gramStart"/>
      <w:r w:rsidRPr="007F1B14">
        <w:rPr>
          <w:rFonts w:ascii="Arial" w:hAnsi="Arial" w:cs="Arial"/>
          <w:color w:val="auto"/>
          <w:sz w:val="22"/>
          <w:szCs w:val="22"/>
        </w:rPr>
        <w:t>–  Screening</w:t>
      </w:r>
      <w:proofErr w:type="gramEnd"/>
      <w:r w:rsidRPr="007F1B14">
        <w:rPr>
          <w:rFonts w:ascii="Arial" w:hAnsi="Arial" w:cs="Arial"/>
          <w:color w:val="auto"/>
          <w:sz w:val="22"/>
          <w:szCs w:val="22"/>
        </w:rPr>
        <w:t xml:space="preserve"> Outcome</w:t>
      </w:r>
    </w:p>
    <w:p w14:paraId="3E274345" w14:textId="734DA32A" w:rsidR="003D730C" w:rsidRPr="007F1B14" w:rsidRDefault="009A4A9E" w:rsidP="00DB19EB">
      <w:pPr>
        <w:pStyle w:val="Heading2"/>
        <w:spacing w:before="0" w:line="312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7F1B1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- If all answers are </w:t>
      </w:r>
      <w:r w:rsidR="003D730C" w:rsidRPr="007F1B14">
        <w:rPr>
          <w:rFonts w:ascii="Arial" w:hAnsi="Arial" w:cs="Arial"/>
          <w:b w:val="0"/>
          <w:bCs w:val="0"/>
          <w:color w:val="auto"/>
          <w:sz w:val="22"/>
          <w:szCs w:val="22"/>
        </w:rPr>
        <w:t>n</w:t>
      </w:r>
      <w:r w:rsidRPr="007F1B14">
        <w:rPr>
          <w:rFonts w:ascii="Arial" w:hAnsi="Arial" w:cs="Arial"/>
          <w:b w:val="0"/>
          <w:bCs w:val="0"/>
          <w:color w:val="auto"/>
          <w:sz w:val="22"/>
          <w:szCs w:val="22"/>
        </w:rPr>
        <w:t>o</w:t>
      </w:r>
      <w:r w:rsidR="00BF39AA" w:rsidRPr="007F1B1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→ </w:t>
      </w:r>
      <w:r w:rsidR="003D730C" w:rsidRPr="007F1B14">
        <w:rPr>
          <w:rFonts w:ascii="Arial" w:hAnsi="Arial" w:cs="Arial"/>
          <w:b w:val="0"/>
          <w:bCs w:val="0"/>
          <w:color w:val="auto"/>
          <w:sz w:val="22"/>
          <w:szCs w:val="22"/>
        </w:rPr>
        <w:t>a</w:t>
      </w:r>
      <w:r w:rsidRPr="007F1B1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full DPIA is </w:t>
      </w:r>
      <w:r w:rsidR="003D730C" w:rsidRPr="007F1B14">
        <w:rPr>
          <w:rFonts w:ascii="Arial" w:hAnsi="Arial" w:cs="Arial"/>
          <w:b w:val="0"/>
          <w:bCs w:val="0"/>
          <w:color w:val="auto"/>
          <w:sz w:val="22"/>
          <w:szCs w:val="22"/>
        </w:rPr>
        <w:t>not</w:t>
      </w:r>
      <w:r w:rsidRPr="007F1B14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required. </w:t>
      </w:r>
    </w:p>
    <w:p w14:paraId="3FA1207A" w14:textId="5D48A90F" w:rsidR="00737C7C" w:rsidRPr="007F1B14" w:rsidRDefault="003D730C" w:rsidP="00DB19EB">
      <w:pPr>
        <w:spacing w:after="0" w:line="312" w:lineRule="auto"/>
        <w:rPr>
          <w:rFonts w:ascii="Arial" w:hAnsi="Arial" w:cs="Arial"/>
        </w:rPr>
      </w:pPr>
      <w:r w:rsidRPr="007F1B14">
        <w:rPr>
          <w:rFonts w:ascii="Arial" w:hAnsi="Arial" w:cs="Arial"/>
        </w:rPr>
        <w:t xml:space="preserve">- If one or more answers are </w:t>
      </w:r>
      <w:r w:rsidR="00727384" w:rsidRPr="007F1B14">
        <w:rPr>
          <w:rFonts w:ascii="Arial" w:hAnsi="Arial" w:cs="Arial"/>
        </w:rPr>
        <w:t>y</w:t>
      </w:r>
      <w:r w:rsidRPr="007F1B14">
        <w:rPr>
          <w:rFonts w:ascii="Arial" w:hAnsi="Arial" w:cs="Arial"/>
        </w:rPr>
        <w:t xml:space="preserve">es → </w:t>
      </w:r>
      <w:r w:rsidR="00727384" w:rsidRPr="007F1B14">
        <w:rPr>
          <w:rFonts w:ascii="Arial" w:hAnsi="Arial" w:cs="Arial"/>
        </w:rPr>
        <w:t>consider whether a</w:t>
      </w:r>
      <w:r w:rsidRPr="007F1B14">
        <w:rPr>
          <w:rFonts w:ascii="Arial" w:hAnsi="Arial" w:cs="Arial"/>
        </w:rPr>
        <w:t xml:space="preserve"> full DPIA is required.</w:t>
      </w:r>
    </w:p>
    <w:p w14:paraId="64B94FEC" w14:textId="2E20F449" w:rsidR="00737C7C" w:rsidRPr="007F1B14" w:rsidRDefault="0023102C" w:rsidP="00DB19EB">
      <w:pPr>
        <w:spacing w:after="0" w:line="312" w:lineRule="auto"/>
        <w:rPr>
          <w:rFonts w:ascii="Arial" w:hAnsi="Arial" w:cs="Arial"/>
        </w:rPr>
      </w:pPr>
      <w:r w:rsidRPr="007F1B1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A34FCE" wp14:editId="4FD130B8">
                <wp:simplePos x="0" y="0"/>
                <wp:positionH relativeFrom="column">
                  <wp:posOffset>15240</wp:posOffset>
                </wp:positionH>
                <wp:positionV relativeFrom="paragraph">
                  <wp:posOffset>827405</wp:posOffset>
                </wp:positionV>
                <wp:extent cx="5615940" cy="1404620"/>
                <wp:effectExtent l="0" t="0" r="2286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A7606" w14:textId="174B9011" w:rsidR="0023102C" w:rsidRDefault="0023102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102C">
                              <w:rPr>
                                <w:rFonts w:ascii="Arial" w:hAnsi="Arial" w:cs="Arial"/>
                              </w:rPr>
                              <w:t xml:space="preserve">Reasons: </w:t>
                            </w:r>
                          </w:p>
                          <w:p w14:paraId="33356C21" w14:textId="77777777" w:rsidR="00DB19EB" w:rsidRPr="0023102C" w:rsidRDefault="00DB19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A34F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65.15pt;width:44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">
                <v:textbox style="mso-fit-shape-to-text:t">
                  <w:txbxContent>
                    <w:p w14:paraId="32AA7606" w14:textId="174B9011" w:rsidR="0023102C" w:rsidRDefault="0023102C">
                      <w:pPr>
                        <w:rPr>
                          <w:rFonts w:ascii="Arial" w:hAnsi="Arial" w:cs="Arial"/>
                        </w:rPr>
                      </w:pPr>
                      <w:r w:rsidRPr="0023102C">
                        <w:rPr>
                          <w:rFonts w:ascii="Arial" w:hAnsi="Arial" w:cs="Arial"/>
                        </w:rPr>
                        <w:t xml:space="preserve">Reasons: </w:t>
                      </w:r>
                    </w:p>
                    <w:p w14:paraId="33356C21" w14:textId="77777777" w:rsidR="00DB19EB" w:rsidRPr="0023102C" w:rsidRDefault="00DB19E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F1B14">
        <w:rPr>
          <w:rFonts w:ascii="Arial" w:hAnsi="Arial" w:cs="Arial"/>
        </w:rPr>
        <w:br/>
      </w:r>
      <w:r w:rsidRPr="007F1B14">
        <w:rPr>
          <w:rFonts w:ascii="Segoe UI Symbol" w:hAnsi="Segoe UI Symbol" w:cs="Segoe UI Symbol"/>
        </w:rPr>
        <w:t>☐</w:t>
      </w:r>
      <w:r w:rsidRPr="007F1B14">
        <w:rPr>
          <w:rFonts w:ascii="Arial" w:hAnsi="Arial" w:cs="Arial"/>
        </w:rPr>
        <w:t xml:space="preserve"> DPIA required</w:t>
      </w:r>
      <w:r w:rsidRPr="007F1B14">
        <w:rPr>
          <w:rFonts w:ascii="Arial" w:hAnsi="Arial" w:cs="Arial"/>
        </w:rPr>
        <w:br/>
      </w:r>
      <w:r w:rsidRPr="007F1B14">
        <w:rPr>
          <w:rFonts w:ascii="Segoe UI Symbol" w:hAnsi="Segoe UI Symbol" w:cs="Segoe UI Symbol"/>
        </w:rPr>
        <w:t>☐</w:t>
      </w:r>
      <w:r w:rsidRPr="007F1B14">
        <w:rPr>
          <w:rFonts w:ascii="Arial" w:hAnsi="Arial" w:cs="Arial"/>
        </w:rPr>
        <w:t xml:space="preserve"> DPIA not required (with reasons)</w:t>
      </w:r>
      <w:r w:rsidRPr="007F1B14">
        <w:rPr>
          <w:rFonts w:ascii="Arial" w:hAnsi="Arial" w:cs="Arial"/>
        </w:rPr>
        <w:br/>
      </w:r>
    </w:p>
    <w:p w14:paraId="392466AC" w14:textId="1FA75861" w:rsidR="007D66F6" w:rsidRPr="007F1B14" w:rsidRDefault="007D66F6" w:rsidP="00DB19EB">
      <w:pPr>
        <w:spacing w:after="0" w:line="312" w:lineRule="auto"/>
        <w:rPr>
          <w:rFonts w:ascii="Arial" w:hAnsi="Arial" w:cs="Arial"/>
        </w:rPr>
      </w:pPr>
    </w:p>
    <w:p w14:paraId="0852ED5C" w14:textId="5747F886" w:rsidR="007F1B14" w:rsidRDefault="007F1B14" w:rsidP="00DB19EB">
      <w:pPr>
        <w:spacing w:after="0" w:line="312" w:lineRule="auto"/>
        <w:rPr>
          <w:rFonts w:ascii="Arial" w:hAnsi="Arial" w:cs="Arial"/>
        </w:rPr>
      </w:pPr>
      <w:r w:rsidRPr="007F1B14">
        <w:rPr>
          <w:rFonts w:ascii="Arial" w:hAnsi="Arial" w:cs="Arial"/>
        </w:rPr>
        <w:t>Once completed, this form must be returned to</w:t>
      </w:r>
      <w:r>
        <w:rPr>
          <w:rFonts w:ascii="Arial" w:hAnsi="Arial" w:cs="Arial"/>
        </w:rPr>
        <w:t xml:space="preserve"> </w:t>
      </w:r>
      <w:hyperlink r:id="rId7" w:history="1">
        <w:r w:rsidRPr="00677A44">
          <w:rPr>
            <w:rStyle w:val="Hyperlink"/>
            <w:rFonts w:ascii="Arial" w:hAnsi="Arial" w:cs="Arial"/>
          </w:rPr>
          <w:t>dataprotectionofficer@roehampton.ac.uk</w:t>
        </w:r>
      </w:hyperlink>
    </w:p>
    <w:p w14:paraId="4E2F207E" w14:textId="04B5BDD6" w:rsidR="007D66F6" w:rsidRPr="007F1B14" w:rsidRDefault="007F1B14" w:rsidP="00DB19EB">
      <w:pPr>
        <w:spacing w:after="0" w:line="312" w:lineRule="auto"/>
        <w:rPr>
          <w:rFonts w:ascii="Arial" w:hAnsi="Arial" w:cs="Arial"/>
        </w:rPr>
      </w:pPr>
      <w:r w:rsidRPr="007F1B14">
        <w:rPr>
          <w:rFonts w:ascii="Arial" w:hAnsi="Arial" w:cs="Arial"/>
        </w:rPr>
        <w:t xml:space="preserve"> for review.</w:t>
      </w:r>
      <w:r>
        <w:rPr>
          <w:rFonts w:ascii="Arial" w:hAnsi="Arial" w:cs="Arial"/>
        </w:rPr>
        <w:t xml:space="preserve"> If a DPIA is required, the Data Protection Officer or their </w:t>
      </w:r>
      <w:proofErr w:type="gramStart"/>
      <w:r>
        <w:rPr>
          <w:rFonts w:ascii="Arial" w:hAnsi="Arial" w:cs="Arial"/>
        </w:rPr>
        <w:t>nominee</w:t>
      </w:r>
      <w:proofErr w:type="gramEnd"/>
      <w:r>
        <w:rPr>
          <w:rFonts w:ascii="Arial" w:hAnsi="Arial" w:cs="Arial"/>
        </w:rPr>
        <w:t xml:space="preserve"> will contact you to offer guidance on completing this. </w:t>
      </w:r>
    </w:p>
    <w:sectPr w:rsidR="007D66F6" w:rsidRPr="007F1B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051395">
    <w:abstractNumId w:val="8"/>
  </w:num>
  <w:num w:numId="2" w16cid:durableId="1382556251">
    <w:abstractNumId w:val="6"/>
  </w:num>
  <w:num w:numId="3" w16cid:durableId="112671934">
    <w:abstractNumId w:val="5"/>
  </w:num>
  <w:num w:numId="4" w16cid:durableId="1979021955">
    <w:abstractNumId w:val="4"/>
  </w:num>
  <w:num w:numId="5" w16cid:durableId="286663628">
    <w:abstractNumId w:val="7"/>
  </w:num>
  <w:num w:numId="6" w16cid:durableId="1653213353">
    <w:abstractNumId w:val="3"/>
  </w:num>
  <w:num w:numId="7" w16cid:durableId="984698954">
    <w:abstractNumId w:val="2"/>
  </w:num>
  <w:num w:numId="8" w16cid:durableId="110589624">
    <w:abstractNumId w:val="1"/>
  </w:num>
  <w:num w:numId="9" w16cid:durableId="13830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777"/>
    <w:rsid w:val="0006063C"/>
    <w:rsid w:val="0015074B"/>
    <w:rsid w:val="0023102C"/>
    <w:rsid w:val="00294FE8"/>
    <w:rsid w:val="0029639D"/>
    <w:rsid w:val="002A0BC3"/>
    <w:rsid w:val="00326F90"/>
    <w:rsid w:val="00393441"/>
    <w:rsid w:val="003D730C"/>
    <w:rsid w:val="0042182B"/>
    <w:rsid w:val="006B7C8E"/>
    <w:rsid w:val="006C64A8"/>
    <w:rsid w:val="00727384"/>
    <w:rsid w:val="00737C7C"/>
    <w:rsid w:val="007D66F6"/>
    <w:rsid w:val="007F1B14"/>
    <w:rsid w:val="00912063"/>
    <w:rsid w:val="00993ABB"/>
    <w:rsid w:val="009A4A9E"/>
    <w:rsid w:val="00AA1D8D"/>
    <w:rsid w:val="00AC16B6"/>
    <w:rsid w:val="00B071DC"/>
    <w:rsid w:val="00B3025D"/>
    <w:rsid w:val="00B41323"/>
    <w:rsid w:val="00B47730"/>
    <w:rsid w:val="00BF39AA"/>
    <w:rsid w:val="00C85661"/>
    <w:rsid w:val="00CB0664"/>
    <w:rsid w:val="00DB19EB"/>
    <w:rsid w:val="00EF613D"/>
    <w:rsid w:val="00FA0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92145"/>
  <w14:defaultImageDpi w14:val="300"/>
  <w15:docId w15:val="{83961F11-FFC5-4280-88AD-16867E70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F1B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taprotectionofficer@roehampton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1441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Frank Jarman</cp:lastModifiedBy>
  <cp:revision>3</cp:revision>
  <dcterms:created xsi:type="dcterms:W3CDTF">2025-10-17T10:07:00Z</dcterms:created>
  <dcterms:modified xsi:type="dcterms:W3CDTF">2025-10-17T11:45:00Z</dcterms:modified>
  <cp:category/>
</cp:coreProperties>
</file>